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B4" w:rsidRDefault="003D15B9">
      <w:pPr>
        <w:jc w:val="center"/>
      </w:pPr>
      <w:r>
        <w:rPr>
          <w:b/>
        </w:rPr>
        <w:t>EXAMENUL NAȚIONAL DE BACALAUREAT</w:t>
      </w:r>
      <w:r>
        <w:rPr>
          <w:b/>
        </w:rPr>
        <w:br/>
      </w:r>
    </w:p>
    <w:p w:rsidR="006208B4" w:rsidRDefault="003D15B9">
      <w:pPr>
        <w:jc w:val="center"/>
      </w:pPr>
      <w:r>
        <w:t>Proba de evaluare a competențelor digitale</w:t>
      </w:r>
      <w:r>
        <w:br/>
      </w:r>
    </w:p>
    <w:p w:rsidR="006208B4" w:rsidRDefault="003D15B9">
      <w:pPr>
        <w:jc w:val="center"/>
      </w:pPr>
      <w:r>
        <w:rPr>
          <w:b/>
        </w:rPr>
        <w:t>DOCUMENT DE LUCRU</w:t>
      </w:r>
      <w:r>
        <w:rPr>
          <w:b/>
        </w:rPr>
        <w:br/>
      </w:r>
    </w:p>
    <w:p w:rsidR="006208B4" w:rsidRDefault="003D15B9">
      <w:r>
        <w:br/>
      </w:r>
    </w:p>
    <w:p w:rsidR="006208B4" w:rsidRDefault="003D15B9">
      <w:r>
        <w:rPr>
          <w:b/>
        </w:rPr>
        <w:t>TEXTUL 1</w:t>
      </w:r>
    </w:p>
    <w:p w:rsidR="006208B4" w:rsidRDefault="003D15B9">
      <w:r>
        <w:t>Tehnologia informației joacă un rol esențial în activitatea educațională modernă. Utilizarea aplicațiilor de procesare a textului, a programelor de</w:t>
      </w:r>
      <w:r>
        <w:t xml:space="preserve"> calcul tabelar și a resurselor online contribuie la dezvoltarea competențelor digitale necesare integrării elevilor în societatea informațională.</w:t>
      </w:r>
    </w:p>
    <w:p w:rsidR="006208B4" w:rsidRDefault="003D15B9">
      <w:r>
        <w:br/>
        <w:t>Tabel informativ: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208B4">
        <w:tc>
          <w:tcPr>
            <w:tcW w:w="2880" w:type="dxa"/>
          </w:tcPr>
          <w:p w:rsidR="006208B4" w:rsidRDefault="003D15B9">
            <w:r>
              <w:t>Aplicația utilizată</w:t>
            </w:r>
          </w:p>
        </w:tc>
        <w:tc>
          <w:tcPr>
            <w:tcW w:w="2880" w:type="dxa"/>
          </w:tcPr>
          <w:p w:rsidR="006208B4" w:rsidRDefault="003D15B9">
            <w:r>
              <w:t>Scop</w:t>
            </w:r>
          </w:p>
        </w:tc>
        <w:tc>
          <w:tcPr>
            <w:tcW w:w="2880" w:type="dxa"/>
          </w:tcPr>
          <w:p w:rsidR="006208B4" w:rsidRDefault="003D15B9">
            <w:r>
              <w:t>Exemplu de utilizare</w:t>
            </w:r>
          </w:p>
        </w:tc>
      </w:tr>
      <w:tr w:rsidR="006208B4">
        <w:tc>
          <w:tcPr>
            <w:tcW w:w="2880" w:type="dxa"/>
          </w:tcPr>
          <w:p w:rsidR="006208B4" w:rsidRDefault="003D15B9">
            <w:r>
              <w:t>Editor de text</w:t>
            </w:r>
          </w:p>
        </w:tc>
        <w:tc>
          <w:tcPr>
            <w:tcW w:w="2880" w:type="dxa"/>
          </w:tcPr>
          <w:p w:rsidR="006208B4" w:rsidRDefault="003D15B9">
            <w:r>
              <w:t>Redactare documente</w:t>
            </w:r>
          </w:p>
        </w:tc>
        <w:tc>
          <w:tcPr>
            <w:tcW w:w="2880" w:type="dxa"/>
          </w:tcPr>
          <w:p w:rsidR="006208B4" w:rsidRDefault="003D15B9">
            <w:r>
              <w:t>Referate</w:t>
            </w:r>
            <w:r>
              <w:t>, rapoarte</w:t>
            </w:r>
          </w:p>
        </w:tc>
      </w:tr>
      <w:tr w:rsidR="006208B4">
        <w:tc>
          <w:tcPr>
            <w:tcW w:w="2880" w:type="dxa"/>
          </w:tcPr>
          <w:p w:rsidR="006208B4" w:rsidRDefault="003D15B9">
            <w:r>
              <w:t>Calcul tabelar</w:t>
            </w:r>
          </w:p>
        </w:tc>
        <w:tc>
          <w:tcPr>
            <w:tcW w:w="2880" w:type="dxa"/>
          </w:tcPr>
          <w:p w:rsidR="006208B4" w:rsidRDefault="003D15B9">
            <w:r>
              <w:t>Prelucrare date</w:t>
            </w:r>
          </w:p>
        </w:tc>
        <w:tc>
          <w:tcPr>
            <w:tcW w:w="2880" w:type="dxa"/>
          </w:tcPr>
          <w:p w:rsidR="006208B4" w:rsidRDefault="003D15B9">
            <w:r>
              <w:t>Situații statistice</w:t>
            </w:r>
          </w:p>
        </w:tc>
      </w:tr>
      <w:tr w:rsidR="006208B4">
        <w:tc>
          <w:tcPr>
            <w:tcW w:w="2880" w:type="dxa"/>
          </w:tcPr>
          <w:p w:rsidR="006208B4" w:rsidRDefault="003D15B9">
            <w:r>
              <w:t>Browser web</w:t>
            </w:r>
          </w:p>
        </w:tc>
        <w:tc>
          <w:tcPr>
            <w:tcW w:w="2880" w:type="dxa"/>
          </w:tcPr>
          <w:p w:rsidR="006208B4" w:rsidRDefault="003D15B9">
            <w:r>
              <w:t>Acces informații</w:t>
            </w:r>
          </w:p>
        </w:tc>
        <w:tc>
          <w:tcPr>
            <w:tcW w:w="2880" w:type="dxa"/>
          </w:tcPr>
          <w:p w:rsidR="006208B4" w:rsidRDefault="003D15B9">
            <w:r>
              <w:t>Căutare online</w:t>
            </w:r>
          </w:p>
        </w:tc>
      </w:tr>
    </w:tbl>
    <w:p w:rsidR="006208B4" w:rsidRDefault="003D15B9">
      <w:r>
        <w:br/>
        <w:t>Imagine suport:</w:t>
      </w:r>
    </w:p>
    <w:p w:rsidR="006208B4" w:rsidRDefault="003D15B9"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52975" cy="3541395"/>
                <wp:effectExtent l="0" t="0" r="9525" b="190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975" cy="3541395"/>
                          <a:chOff x="0" y="0"/>
                          <a:chExt cx="4752975" cy="354139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17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171825"/>
                            <a:ext cx="4752975" cy="3695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D15B9" w:rsidRPr="003D15B9" w:rsidRDefault="003D15B9" w:rsidP="003D15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74.25pt;height:278.85pt;mso-position-horizontal-relative:char;mso-position-vertical-relative:line" coordsize="47529,354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7529;height:3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1718;width:4752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:rsidR="003D15B9" w:rsidRPr="003D15B9" w:rsidRDefault="003D15B9" w:rsidP="003D15B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08B4" w:rsidRDefault="003D15B9">
      <w:r>
        <w:br/>
      </w:r>
    </w:p>
    <w:p w:rsidR="006208B4" w:rsidRDefault="003D15B9">
      <w:r>
        <w:rPr>
          <w:b/>
        </w:rPr>
        <w:t>TEXTUL 2</w:t>
      </w:r>
    </w:p>
    <w:p w:rsidR="006208B4" w:rsidRDefault="003D15B9">
      <w:r>
        <w:t xml:space="preserve">Respectarea regulilor de securitate digitală este esențială în utilizarea calculatorului și a internetului. Parolele </w:t>
      </w:r>
      <w:r>
        <w:t>sigure, actualizarea programelor și evitarea site-urilor nesigure contribuie la protejarea datelor personale.</w:t>
      </w:r>
    </w:p>
    <w:p w:rsidR="006208B4" w:rsidRDefault="003D15B9">
      <w:pPr>
        <w:jc w:val="center"/>
      </w:pPr>
      <w:r>
        <w:rPr>
          <w:b/>
        </w:rPr>
        <w:br/>
      </w:r>
      <w:bookmarkStart w:id="0" w:name="_GoBack"/>
      <w:bookmarkEnd w:id="0"/>
    </w:p>
    <w:sectPr w:rsidR="006208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5B9"/>
    <w:rsid w:val="006208B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AE4EC13-EB89-47DD-A2C7-F292E18D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D1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flickr.com/photos/stevenm_61/27584832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88262-4F3C-4C1D-83C7-8568ECF7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2026-02-05T10:58:00Z</dcterms:modified>
  <cp:category/>
</cp:coreProperties>
</file>